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1427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</w:t>
      </w:r>
      <w:r>
        <w:rPr>
          <w:rFonts w:ascii="Times New Roman" w:eastAsia="Times New Roman" w:hAnsi="Times New Roman" w:cs="Times New Roman"/>
        </w:rPr>
        <w:t>-01-2025-005134-60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16 июля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Сухобрус Сергея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9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Сухобрус С.А.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Комплектовочная, д. 8, </w:t>
      </w:r>
      <w:r>
        <w:rPr>
          <w:rFonts w:ascii="Times New Roman" w:eastAsia="Times New Roman" w:hAnsi="Times New Roman" w:cs="Times New Roman"/>
        </w:rPr>
        <w:t>соор</w:t>
      </w:r>
      <w:r>
        <w:rPr>
          <w:rFonts w:ascii="Times New Roman" w:eastAsia="Times New Roman" w:hAnsi="Times New Roman" w:cs="Times New Roman"/>
        </w:rPr>
        <w:t>. 1, 16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>взносам за 9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>рого установлен не позднее 25.10.2024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Сухобрус С.А.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в связи с истечением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Сухобрус С.А.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</w:rPr>
        <w:t xml:space="preserve"> представляют</w:t>
      </w:r>
      <w:r>
        <w:rPr>
          <w:rFonts w:ascii="Times New Roman" w:eastAsia="Times New Roman" w:hAnsi="Times New Roman" w:cs="Times New Roman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расчет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</w:t>
      </w:r>
      <w:r>
        <w:rPr>
          <w:rFonts w:ascii="Times New Roman" w:eastAsia="Times New Roman" w:hAnsi="Times New Roman" w:cs="Times New Roman"/>
        </w:rPr>
        <w:t>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Сухобрус С.А. </w:t>
      </w:r>
      <w:r>
        <w:rPr>
          <w:rFonts w:ascii="Times New Roman" w:eastAsia="Times New Roman" w:hAnsi="Times New Roman" w:cs="Times New Roman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>№ 26017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09.06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</w:rPr>
        <w:t xml:space="preserve"> пр</w:t>
      </w:r>
      <w:r>
        <w:rPr>
          <w:rFonts w:ascii="Times New Roman" w:eastAsia="Times New Roman" w:hAnsi="Times New Roman" w:cs="Times New Roman"/>
        </w:rPr>
        <w:t>едоставлении декларации от 2</w:t>
      </w:r>
      <w:r>
        <w:rPr>
          <w:rFonts w:ascii="Times New Roman" w:eastAsia="Times New Roman" w:hAnsi="Times New Roman" w:cs="Times New Roman"/>
        </w:rPr>
        <w:t>6.10.2024</w:t>
      </w:r>
      <w:r>
        <w:rPr>
          <w:rFonts w:ascii="Times New Roman" w:eastAsia="Times New Roman" w:hAnsi="Times New Roman" w:cs="Times New Roman"/>
        </w:rPr>
        <w:t>; подтверждение даты отпр</w:t>
      </w:r>
      <w:r>
        <w:rPr>
          <w:rFonts w:ascii="Times New Roman" w:eastAsia="Times New Roman" w:hAnsi="Times New Roman" w:cs="Times New Roman"/>
        </w:rPr>
        <w:t xml:space="preserve">авки; уведомление </w:t>
      </w:r>
      <w:r>
        <w:rPr>
          <w:rFonts w:ascii="Times New Roman" w:eastAsia="Times New Roman" w:hAnsi="Times New Roman" w:cs="Times New Roman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Сухобрус С.А.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Сухобрус С.А.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Сухобрус Сергея Александровича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ст. 15.5 КоАП РФ, и подвергнуть наказанию в виде ад</w:t>
      </w:r>
      <w:r>
        <w:rPr>
          <w:rFonts w:ascii="Times New Roman" w:eastAsia="Times New Roman" w:hAnsi="Times New Roman" w:cs="Times New Roman"/>
        </w:rPr>
        <w:t>министративного штрафа в сумме 5</w:t>
      </w:r>
      <w:r>
        <w:rPr>
          <w:rFonts w:ascii="Times New Roman" w:eastAsia="Times New Roman" w:hAnsi="Times New Roman" w:cs="Times New Roman"/>
        </w:rPr>
        <w:t>00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</w:t>
      </w:r>
      <w:r>
        <w:rPr>
          <w:rFonts w:ascii="Times New Roman" w:eastAsia="Times New Roman" w:hAnsi="Times New Roman" w:cs="Times New Roman"/>
        </w:rPr>
        <w:t>11601153010005140</w:t>
      </w:r>
      <w:r>
        <w:rPr>
          <w:rFonts w:ascii="Times New Roman" w:eastAsia="Times New Roman" w:hAnsi="Times New Roman" w:cs="Times New Roman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0412365400695014272515170.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И.о. мирового судьи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№14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1427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0">
    <w:name w:val="cat-UserDefined grp-39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